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</w:pPr>
      <w:r>
        <w:rPr>
          <w:b/>
          <w:bCs/>
          <w:sz w:val="36"/>
          <w:szCs w:val="36"/>
          <w:rtl w:val="0"/>
        </w:rPr>
        <w:t>Tópicos</w:t>
      </w:r>
      <w:r>
        <w:rPr>
          <w:b/>
          <w:bCs/>
          <w:sz w:val="36"/>
          <w:szCs w:val="36"/>
          <w:rtl w:val="0"/>
        </w:rPr>
        <w:t xml:space="preserve"> </w:t>
      </w:r>
      <w:r>
        <w:rPr>
          <w:b/>
          <w:bCs/>
          <w:sz w:val="36"/>
          <w:szCs w:val="36"/>
          <w:rtl w:val="0"/>
        </w:rPr>
        <w:t>Avançados</w:t>
      </w:r>
      <w:r>
        <w:rPr>
          <w:b/>
          <w:bCs/>
          <w:sz w:val="36"/>
          <w:szCs w:val="36"/>
          <w:rtl w:val="0"/>
        </w:rPr>
        <w:t xml:space="preserve"> </w:t>
      </w:r>
      <w:r>
        <w:rPr>
          <w:b/>
          <w:bCs/>
          <w:sz w:val="36"/>
          <w:szCs w:val="36"/>
          <w:rtl w:val="0"/>
        </w:rPr>
        <w:t>em</w:t>
      </w:r>
      <w:r>
        <w:rPr>
          <w:b/>
          <w:bCs/>
          <w:sz w:val="36"/>
          <w:szCs w:val="36"/>
          <w:rtl w:val="0"/>
        </w:rPr>
        <w:t xml:space="preserve"> </w:t>
      </w:r>
      <w:r>
        <w:rPr>
          <w:b/>
          <w:bCs/>
          <w:sz w:val="36"/>
          <w:szCs w:val="36"/>
          <w:rtl w:val="0"/>
        </w:rPr>
        <w:t>Mídia</w:t>
      </w:r>
      <w:r>
        <w:rPr>
          <w:b/>
          <w:bCs/>
          <w:sz w:val="36"/>
          <w:szCs w:val="36"/>
          <w:rtl w:val="0"/>
        </w:rPr>
        <w:t xml:space="preserve"> </w:t>
      </w:r>
      <w:r>
        <w:rPr>
          <w:b/>
          <w:bCs/>
          <w:sz w:val="36"/>
          <w:szCs w:val="36"/>
          <w:rtl w:val="0"/>
        </w:rPr>
        <w:t>e</w:t>
      </w:r>
      <w:r>
        <w:rPr>
          <w:b/>
          <w:bCs/>
          <w:sz w:val="36"/>
          <w:szCs w:val="36"/>
          <w:rtl w:val="0"/>
        </w:rPr>
        <w:t xml:space="preserve"> </w:t>
      </w:r>
      <w:r>
        <w:rPr>
          <w:b/>
          <w:bCs/>
          <w:sz w:val="36"/>
          <w:szCs w:val="36"/>
          <w:rtl w:val="0"/>
        </w:rPr>
        <w:t>Interação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  <w:sz w:val="28"/>
          <w:szCs w:val="28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Professora</w:t>
      </w:r>
      <w:r>
        <w:rPr>
          <w:b/>
          <w:bCs/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Judith</w:t>
      </w:r>
      <w:r>
        <w:rPr>
          <w:rtl w:val="0"/>
        </w:rPr>
        <w:t xml:space="preserve"> </w:t>
      </w:r>
      <w:r>
        <w:rPr>
          <w:rtl w:val="0"/>
        </w:rPr>
        <w:t>Kelner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Verdana" w:eastAsia="Verdana" w:hAnsi="Verdana" w:cs="Verdana"/>
          <w:b/>
          <w:bCs/>
          <w:color w:val="1C4587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Trabalhos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de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Visualização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de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Informação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Nome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Aluno</w:t>
      </w:r>
      <w:r>
        <w:rPr>
          <w:b/>
          <w:bCs/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Título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trabalho</w:t>
      </w:r>
      <w:r>
        <w:rPr>
          <w:b/>
          <w:bCs/>
          <w:rtl w:val="0"/>
        </w:rPr>
        <w:t xml:space="preserve"> 01]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Link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artigo</w:t>
      </w:r>
      <w:r>
        <w:rPr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Imagens</w:t>
      </w:r>
      <w:r>
        <w:rPr>
          <w:rtl w:val="0"/>
        </w:rPr>
        <w:t xml:space="preserve">: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necessário</w:t>
      </w:r>
      <w:r>
        <w:rPr>
          <w:i/>
          <w:iCs/>
          <w:rtl w:val="0"/>
        </w:rPr>
        <w:t>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Descrição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objetivo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metodologia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resultados</w:t>
      </w:r>
      <w:r>
        <w:rPr>
          <w:i/>
          <w:iCs/>
          <w:rtl w:val="0"/>
        </w:rPr>
        <w:t>, ...&gt;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Positivos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Negativos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Comentários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por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que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esse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trabalho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é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relevante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para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disciplina</w:t>
      </w:r>
      <w:r>
        <w:rPr>
          <w:i/>
          <w:iCs/>
          <w:rtl w:val="0"/>
        </w:rPr>
        <w:t xml:space="preserve">&gt;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Título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trabalho</w:t>
      </w:r>
      <w:r>
        <w:rPr>
          <w:b/>
          <w:bCs/>
          <w:rtl w:val="0"/>
        </w:rPr>
        <w:t xml:space="preserve"> 02]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Link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artigo</w:t>
      </w:r>
      <w:r>
        <w:rPr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Imagens</w:t>
      </w:r>
      <w:r>
        <w:rPr>
          <w:rtl w:val="0"/>
        </w:rPr>
        <w:t xml:space="preserve">: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necessário</w:t>
      </w:r>
      <w:r>
        <w:rPr>
          <w:i/>
          <w:iCs/>
          <w:rtl w:val="0"/>
        </w:rPr>
        <w:t>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Descrição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objetivo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metodologia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resultados</w:t>
      </w:r>
      <w:r>
        <w:rPr>
          <w:i/>
          <w:iCs/>
          <w:rtl w:val="0"/>
        </w:rPr>
        <w:t>, ...&gt;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Positivos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Negativos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Comentários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por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que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esse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trabalho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é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relevante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para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disciplina</w:t>
      </w:r>
      <w:r>
        <w:rPr>
          <w:i/>
          <w:iCs/>
          <w:rtl w:val="0"/>
        </w:rPr>
        <w:t xml:space="preserve">&gt;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Verdana" w:eastAsia="Verdana" w:hAnsi="Verdana" w:cs="Verdana"/>
          <w:b/>
          <w:bCs/>
          <w:color w:val="1C4587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Trabalhos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de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Tráfego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em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Redes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de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Larga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 xml:space="preserve"> </w:t>
      </w:r>
      <w:r>
        <w:rPr>
          <w:rFonts w:ascii="Verdana" w:eastAsia="Verdana" w:hAnsi="Verdana" w:cs="Verdana"/>
          <w:b/>
          <w:bCs/>
          <w:color w:val="1C4587"/>
          <w:sz w:val="28"/>
          <w:szCs w:val="28"/>
          <w:rtl w:val="0"/>
        </w:rPr>
        <w:t>Escala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Nome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Aluno</w:t>
      </w:r>
      <w:r>
        <w:rPr>
          <w:b/>
          <w:bCs/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Título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trabalho</w:t>
      </w:r>
      <w:r>
        <w:rPr>
          <w:b/>
          <w:bCs/>
          <w:rtl w:val="0"/>
        </w:rPr>
        <w:t xml:space="preserve"> 01]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Link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artigo</w:t>
      </w:r>
      <w:r>
        <w:rPr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Imagens</w:t>
      </w:r>
      <w:r>
        <w:rPr>
          <w:rtl w:val="0"/>
        </w:rPr>
        <w:t xml:space="preserve">: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necessário</w:t>
      </w:r>
      <w:r>
        <w:rPr>
          <w:i/>
          <w:iCs/>
          <w:rtl w:val="0"/>
        </w:rPr>
        <w:t>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Descrição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objetivo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metodologia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resultados</w:t>
      </w:r>
      <w:r>
        <w:rPr>
          <w:i/>
          <w:iCs/>
          <w:rtl w:val="0"/>
        </w:rPr>
        <w:t>, ...&gt;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Positivos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Negativos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Comentários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por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que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esse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trabalho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é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relevante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para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disciplina</w:t>
      </w:r>
      <w:r>
        <w:rPr>
          <w:i/>
          <w:iCs/>
          <w:rtl w:val="0"/>
        </w:rPr>
        <w:t xml:space="preserve">&gt;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[</w:t>
      </w:r>
      <w:r>
        <w:rPr>
          <w:b/>
          <w:bCs/>
          <w:rtl w:val="0"/>
        </w:rPr>
        <w:t>Título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do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trabalho</w:t>
      </w:r>
      <w:r>
        <w:rPr>
          <w:b/>
          <w:bCs/>
          <w:rtl w:val="0"/>
        </w:rPr>
        <w:t xml:space="preserve"> 02]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Link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artigo</w:t>
      </w:r>
      <w:r>
        <w:rPr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Imagens</w:t>
      </w:r>
      <w:r>
        <w:rPr>
          <w:rtl w:val="0"/>
        </w:rPr>
        <w:t xml:space="preserve">: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necessário</w:t>
      </w:r>
      <w:r>
        <w:rPr>
          <w:i/>
          <w:iCs/>
          <w:rtl w:val="0"/>
        </w:rPr>
        <w:t>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Descrição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objetivo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metodologia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resultados</w:t>
      </w:r>
      <w:r>
        <w:rPr>
          <w:i/>
          <w:iCs/>
          <w:rtl w:val="0"/>
        </w:rPr>
        <w:t>, ...&gt;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Positivos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Pontos</w:t>
      </w:r>
      <w:r>
        <w:rPr>
          <w:color w:val="1C4587"/>
          <w:rtl w:val="0"/>
        </w:rPr>
        <w:t xml:space="preserve"> </w:t>
      </w:r>
      <w:r>
        <w:rPr>
          <w:color w:val="1C4587"/>
          <w:rtl w:val="0"/>
        </w:rPr>
        <w:t>Negativos</w:t>
      </w:r>
      <w:r>
        <w:rPr>
          <w:color w:val="1C4587"/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color w:val="1C4587"/>
        </w:rPr>
      </w:pPr>
      <w:r>
        <w:rPr>
          <w:color w:val="1C4587"/>
          <w:rtl w:val="0"/>
        </w:rPr>
        <w:t>Comentários</w:t>
      </w:r>
      <w:r>
        <w:rPr>
          <w:color w:val="1C4587"/>
          <w:rtl w:val="0"/>
        </w:rPr>
        <w:t>:</w:t>
      </w:r>
      <w:r>
        <w:rPr>
          <w:rtl w:val="0"/>
        </w:rPr>
        <w:t xml:space="preserve"> </w:t>
      </w:r>
      <w:r>
        <w:rPr>
          <w:i/>
          <w:iCs/>
          <w:rtl w:val="0"/>
        </w:rPr>
        <w:t>&lt;</w:t>
      </w:r>
      <w:r>
        <w:rPr>
          <w:i/>
          <w:iCs/>
          <w:rtl w:val="0"/>
        </w:rPr>
        <w:t>por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que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esse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trabalho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é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relevante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para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disciplina</w:t>
      </w:r>
      <w:r>
        <w:rPr>
          <w:i/>
          <w:iCs/>
          <w:rtl w:val="0"/>
        </w:rPr>
        <w:t xml:space="preserve">&gt;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76" w:lineRule="auto"/>
      <w:ind w:left="0" w:right="0" w:firstLine="0"/>
      <w:jc w:val="left"/>
    </w:pPr>
    <w:rPr>
      <w:rFonts w:ascii="Arial" w:eastAsia="Arial" w:hAnsi="Arial" w:cs="Arial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480" w:after="120" w:lineRule="auto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360" w:after="80" w:lineRule="auto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80" w:after="80" w:lineRule="auto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40" w:lineRule="auto"/>
    </w:pPr>
    <w:rPr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20" w:after="40" w:lineRule="auto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00" w:after="40" w:lineRule="auto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480" w:after="12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before="360" w:after="8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